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CERERE DE CONCEDIU DE ODIHNĂ</w:t>
      </w:r>
    </w:p>
    <w:p/>
    <w:p>
      <w:r>
        <w:t>Subsemnatul/Subsemnata: {name}</w:t>
      </w:r>
    </w:p>
    <w:p/>
    <w:p>
      <w:r>
        <w:t>Solicit aprobarea concediului de odihnă pentru perioada:</w:t>
      </w:r>
    </w:p>
    <w:p>
      <w:r>
        <w:t>De la data: {data_start}</w:t>
      </w:r>
    </w:p>
    <w:p>
      <w:r>
        <w:t>Până la data: {data_sfarsit}</w:t>
      </w:r>
    </w:p>
    <w:p>
      <w:r>
        <w:t>Număr zile: {nr_zile}</w:t>
      </w:r>
    </w:p>
    <w:p/>
    <w:p>
      <w:r>
        <w:t>Pe perioada absenței mele, atribuțiile îmi vor fi preluate de:</w:t>
      </w:r>
    </w:p>
    <w:p>
      <w:r>
        <w:t>{inlocuitor_name}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r>
              <w:t>Data:</w:t>
            </w:r>
          </w:p>
        </w:tc>
        <w:tc>
          <w:tcPr>
            <w:tcW w:type="dxa" w:w="4680"/>
          </w:tcPr>
          <w:p>
            <w:r>
              <w:t>Data:</w:t>
            </w:r>
          </w:p>
        </w:tc>
      </w:tr>
      <w:tr>
        <w:tc>
          <w:tcPr>
            <w:tcW w:type="dxa" w:w="4680"/>
          </w:tcPr>
          <w:p>
            <w:r>
              <w:t>{{data_completare}}</w:t>
            </w:r>
          </w:p>
        </w:tc>
        <w:tc>
          <w:tcPr>
            <w:tcW w:type="dxa" w:w="4680"/>
          </w:tcPr>
          <w:p>
            <w:r>
              <w:t>{{data_completare}}</w:t>
            </w:r>
          </w:p>
        </w:tc>
      </w:tr>
      <w:tr>
        <w:tc>
          <w:tcPr>
            <w:tcW w:type="dxa" w:w="4680"/>
          </w:tcPr>
          <w:p>
            <w:r>
              <w:t>Semnătura solicitant:</w:t>
              <w:br/>
              <w:br/>
              <w:t>_________________</w:t>
            </w:r>
          </w:p>
        </w:tc>
        <w:tc>
          <w:tcPr>
            <w:tcW w:type="dxa" w:w="4680"/>
          </w:tcPr>
          <w:p>
            <w:r>
              <w:t>Semnătura înlocuitor:</w:t>
              <w:br/>
              <w:br/>
              <w:t>_________________</w:t>
            </w:r>
          </w:p>
        </w:tc>
      </w:tr>
    </w:tbl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